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5A2F" w:rsidRDefault="00A00490" w14:paraId="0E0F4D89" w14:textId="77777777">
      <w:pPr>
        <w:pStyle w:val="Title"/>
        <w:rPr>
          <w:lang w:val="sv-SE"/>
        </w:rPr>
      </w:pPr>
      <w:r w:rsidRPr="00E3293D">
        <w:rPr>
          <w:lang w:val="sv-SE"/>
        </w:rPr>
        <w:t>Business Plan – Inkubatoransökan</w:t>
      </w:r>
    </w:p>
    <w:p w:rsidRPr="00A00490" w:rsidR="00A00490" w:rsidP="00A00490" w:rsidRDefault="00A00490" w14:paraId="3AC4A3F8" w14:textId="63CDC2A7">
      <w:pPr>
        <w:rPr>
          <w:lang w:val="sv-SE"/>
        </w:rPr>
      </w:pPr>
      <w:r>
        <w:rPr>
          <w:lang w:val="sv-SE"/>
        </w:rPr>
        <w:t>Affärsplanen får maximalt vara 10 sidor.</w:t>
      </w:r>
    </w:p>
    <w:p w:rsidRPr="00E3293D" w:rsidR="002F5A2F" w:rsidRDefault="00A00490" w14:paraId="7C1E325E" w14:textId="77777777">
      <w:pPr>
        <w:pStyle w:val="Heading1"/>
        <w:rPr>
          <w:lang w:val="sv-SE"/>
        </w:rPr>
      </w:pPr>
      <w:r w:rsidRPr="00E3293D">
        <w:rPr>
          <w:lang w:val="sv-SE"/>
        </w:rPr>
        <w:t>1. Executive Summary</w:t>
      </w:r>
    </w:p>
    <w:p w:rsidRPr="00E3293D" w:rsidR="002F5A2F" w:rsidRDefault="00A00490" w14:paraId="2D7F49CB" w14:textId="77777777">
      <w:pPr>
        <w:rPr>
          <w:lang w:val="sv-SE"/>
        </w:rPr>
      </w:pPr>
      <w:r w:rsidRPr="00E3293D">
        <w:rPr>
          <w:lang w:val="sv-SE"/>
        </w:rPr>
        <w:t>Vad gör ert bolag och varför finns ni?</w:t>
      </w:r>
    </w:p>
    <w:p w:rsidRPr="00E3293D" w:rsidR="002F5A2F" w:rsidRDefault="00A00490" w14:paraId="073EBE27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0D1183A3" w14:textId="77777777">
      <w:pPr>
        <w:rPr>
          <w:lang w:val="sv-SE"/>
        </w:rPr>
      </w:pPr>
      <w:r w:rsidRPr="00E3293D">
        <w:rPr>
          <w:lang w:val="sv-SE"/>
        </w:rPr>
        <w:t>Vad är ert unika erbjudande (”hemliga såsen”) och varför har ni en chans att lyckas?</w:t>
      </w:r>
    </w:p>
    <w:p w:rsidRPr="00E3293D" w:rsidR="002F5A2F" w:rsidRDefault="00A00490" w14:paraId="73F3B0CB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66D25EDE" w14:textId="77777777">
      <w:pPr>
        <w:rPr>
          <w:lang w:val="sv-SE"/>
        </w:rPr>
      </w:pPr>
      <w:r w:rsidRPr="00E3293D">
        <w:rPr>
          <w:lang w:val="sv-SE"/>
        </w:rPr>
        <w:t>Vilka milstolpar har ni uppnått hittills och vad är nästa steg?</w:t>
      </w:r>
    </w:p>
    <w:p w:rsidRPr="00E3293D" w:rsidR="002F5A2F" w:rsidRDefault="00A00490" w14:paraId="2F8E660F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04EE0726" w14:textId="77777777">
      <w:pPr>
        <w:rPr>
          <w:lang w:val="sv-SE"/>
        </w:rPr>
      </w:pPr>
      <w:r w:rsidRPr="00E3293D">
        <w:rPr>
          <w:lang w:val="sv-SE"/>
        </w:rPr>
        <w:t>Kapitalbehov (kortfattat – mer detaljer senare).</w:t>
      </w:r>
    </w:p>
    <w:p w:rsidRPr="00E3293D" w:rsidR="002F5A2F" w:rsidRDefault="00A00490" w14:paraId="3A94EB09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7E0994E1" w14:textId="77777777">
      <w:pPr>
        <w:pStyle w:val="Heading1"/>
        <w:rPr>
          <w:lang w:val="sv-SE"/>
        </w:rPr>
      </w:pPr>
      <w:r w:rsidRPr="00E3293D">
        <w:rPr>
          <w:lang w:val="sv-SE"/>
        </w:rPr>
        <w:t>2. Vision &amp; Mission</w:t>
      </w:r>
    </w:p>
    <w:p w:rsidRPr="00E3293D" w:rsidR="002F5A2F" w:rsidRDefault="00A00490" w14:paraId="50A1690F" w14:textId="77777777">
      <w:pPr>
        <w:rPr>
          <w:lang w:val="sv-SE"/>
        </w:rPr>
      </w:pPr>
      <w:r w:rsidRPr="00E3293D">
        <w:rPr>
          <w:lang w:val="sv-SE"/>
        </w:rPr>
        <w:t>Vilken är er långsiktiga vision (5–10 år)?</w:t>
      </w:r>
    </w:p>
    <w:p w:rsidRPr="00E3293D" w:rsidR="002F5A2F" w:rsidRDefault="00A00490" w14:paraId="5B483EE3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7DA16D84" w14:textId="77777777">
      <w:pPr>
        <w:rPr>
          <w:lang w:val="sv-SE"/>
        </w:rPr>
      </w:pPr>
      <w:r w:rsidRPr="00E3293D">
        <w:rPr>
          <w:lang w:val="sv-SE"/>
        </w:rPr>
        <w:t>Vilket är ert mission – varför finns ni och vilken förändring vill ni skapa?</w:t>
      </w:r>
    </w:p>
    <w:p w:rsidRPr="00E3293D" w:rsidR="002F5A2F" w:rsidRDefault="00A00490" w14:paraId="34F3661A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78A0C4BD" w14:textId="77777777">
      <w:pPr>
        <w:pStyle w:val="Heading1"/>
        <w:rPr>
          <w:lang w:val="sv-SE"/>
        </w:rPr>
      </w:pPr>
      <w:r w:rsidRPr="00E3293D">
        <w:rPr>
          <w:lang w:val="sv-SE"/>
        </w:rPr>
        <w:t>3. Problem &amp; Kund</w:t>
      </w:r>
    </w:p>
    <w:p w:rsidRPr="00E3293D" w:rsidR="002F5A2F" w:rsidRDefault="00A00490" w14:paraId="4AA889EF" w14:textId="77777777">
      <w:pPr>
        <w:rPr>
          <w:lang w:val="sv-SE"/>
        </w:rPr>
      </w:pPr>
      <w:r w:rsidRPr="00E3293D">
        <w:rPr>
          <w:lang w:val="sv-SE"/>
        </w:rPr>
        <w:t>Vilket problem löser ni?</w:t>
      </w:r>
    </w:p>
    <w:p w:rsidRPr="00E3293D" w:rsidR="002F5A2F" w:rsidRDefault="00A00490" w14:paraId="3EC078A8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78E18EE8" w14:textId="77777777">
      <w:pPr>
        <w:rPr>
          <w:lang w:val="sv-SE"/>
        </w:rPr>
      </w:pPr>
      <w:r w:rsidRPr="00E3293D">
        <w:rPr>
          <w:lang w:val="sv-SE"/>
        </w:rPr>
        <w:t>Vem är er kund (segment, persona, betalningsvilja)?</w:t>
      </w:r>
    </w:p>
    <w:p w:rsidRPr="00E3293D" w:rsidR="002F5A2F" w:rsidRDefault="00A00490" w14:paraId="00345E3C" w14:textId="77777777">
      <w:pPr>
        <w:rPr>
          <w:lang w:val="sv-SE"/>
        </w:rPr>
      </w:pPr>
      <w:r w:rsidRPr="00E3293D">
        <w:rPr>
          <w:lang w:val="sv-SE"/>
        </w:rPr>
        <w:lastRenderedPageBreak/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740FD253" w14:textId="77777777">
      <w:pPr>
        <w:rPr>
          <w:lang w:val="sv-SE"/>
        </w:rPr>
      </w:pPr>
      <w:r w:rsidRPr="00E3293D">
        <w:rPr>
          <w:lang w:val="sv-SE"/>
        </w:rPr>
        <w:t>Hur har ni verifierat att detta verkligen är ett problem kunden upplever?</w:t>
      </w:r>
    </w:p>
    <w:p w:rsidRPr="00E3293D" w:rsidR="002F5A2F" w:rsidRDefault="00A00490" w14:paraId="1E04B2A4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35460270" w14:textId="77777777">
      <w:pPr>
        <w:rPr>
          <w:lang w:val="sv-SE"/>
        </w:rPr>
      </w:pPr>
      <w:r w:rsidRPr="00E3293D">
        <w:rPr>
          <w:lang w:val="sv-SE"/>
        </w:rPr>
        <w:t>Hur många kundintervjuer har ni genomfört?</w:t>
      </w:r>
    </w:p>
    <w:p w:rsidRPr="00E3293D" w:rsidR="002F5A2F" w:rsidRDefault="00A00490" w14:paraId="59D859C1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5BF81D80" w14:textId="77777777">
      <w:pPr>
        <w:rPr>
          <w:lang w:val="sv-SE"/>
        </w:rPr>
      </w:pPr>
      <w:r w:rsidRPr="00E3293D">
        <w:rPr>
          <w:lang w:val="sv-SE"/>
        </w:rPr>
        <w:t>Vilka insikter fick ni från dessa?</w:t>
      </w:r>
    </w:p>
    <w:p w:rsidRPr="00E3293D" w:rsidR="002F5A2F" w:rsidRDefault="00A00490" w14:paraId="58908FEA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3CEDEABC" w14:textId="77777777">
      <w:pPr>
        <w:rPr>
          <w:lang w:val="sv-SE"/>
        </w:rPr>
      </w:pPr>
      <w:r w:rsidRPr="00E3293D">
        <w:rPr>
          <w:lang w:val="sv-SE"/>
        </w:rPr>
        <w:t>Har ni genomfört pilot/tester eller fått tidiga kunder?</w:t>
      </w:r>
    </w:p>
    <w:p w:rsidRPr="00E3293D" w:rsidR="002F5A2F" w:rsidRDefault="00A00490" w14:paraId="0E530943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22971673" w14:textId="77777777">
      <w:pPr>
        <w:pStyle w:val="Heading1"/>
        <w:rPr>
          <w:lang w:val="sv-SE"/>
        </w:rPr>
      </w:pPr>
      <w:r w:rsidRPr="00E3293D">
        <w:rPr>
          <w:lang w:val="sv-SE"/>
        </w:rPr>
        <w:t>4. Lösning &amp; ”Hemliga Såsen”</w:t>
      </w:r>
    </w:p>
    <w:p w:rsidRPr="003C47D1" w:rsidR="00E3293D" w:rsidP="00E3293D" w:rsidRDefault="00E3293D" w14:paraId="089C4610" w14:textId="190B2A02">
      <w:pPr>
        <w:rPr>
          <w:lang w:val="sv-SE"/>
        </w:rPr>
      </w:pPr>
      <w:r w:rsidRPr="003C47D1">
        <w:rPr>
          <w:lang w:val="sv-SE"/>
        </w:rPr>
        <w:t>Beskriv produkten/lösningen</w:t>
      </w:r>
      <w:r>
        <w:rPr>
          <w:lang w:val="sv-SE"/>
        </w:rPr>
        <w:t>. Hur löser ni kundens problem?</w:t>
      </w:r>
    </w:p>
    <w:p w:rsidRPr="00E3293D" w:rsidR="002F5A2F" w:rsidRDefault="00A00490" w14:paraId="06796F54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7BB0A6CE" w14:textId="77777777">
      <w:pPr>
        <w:rPr>
          <w:lang w:val="sv-SE"/>
        </w:rPr>
      </w:pPr>
      <w:r w:rsidRPr="00E3293D">
        <w:rPr>
          <w:lang w:val="sv-SE"/>
        </w:rPr>
        <w:t>Vad gör er lösning unik jämfört med alternativ som finns idag?</w:t>
      </w:r>
    </w:p>
    <w:p w:rsidRPr="00E3293D" w:rsidR="002F5A2F" w:rsidRDefault="00A00490" w14:paraId="42FC1D01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5CF1860E" w14:textId="77777777">
      <w:pPr>
        <w:rPr>
          <w:lang w:val="sv-SE"/>
        </w:rPr>
      </w:pPr>
      <w:r w:rsidRPr="00E3293D">
        <w:rPr>
          <w:lang w:val="sv-SE"/>
        </w:rPr>
        <w:t>Vad är er konkurrensfördel (t.ex. teknik, kompetens, nätverk, IP, hastighet)?</w:t>
      </w:r>
    </w:p>
    <w:p w:rsidRPr="00E3293D" w:rsidR="002F5A2F" w:rsidRDefault="00A00490" w14:paraId="38B0A6FF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6C034B4B" w14:textId="77777777">
      <w:pPr>
        <w:pStyle w:val="Heading1"/>
        <w:rPr>
          <w:lang w:val="sv-SE"/>
        </w:rPr>
      </w:pPr>
      <w:r w:rsidRPr="00E3293D">
        <w:rPr>
          <w:lang w:val="sv-SE"/>
        </w:rPr>
        <w:t>5. Produkt &amp; Status</w:t>
      </w:r>
    </w:p>
    <w:p w:rsidRPr="00E3293D" w:rsidR="002F5A2F" w:rsidRDefault="00A00490" w14:paraId="556C6119" w14:textId="77777777">
      <w:pPr>
        <w:rPr>
          <w:lang w:val="sv-SE"/>
        </w:rPr>
      </w:pPr>
      <w:r w:rsidRPr="00E3293D">
        <w:rPr>
          <w:lang w:val="sv-SE"/>
        </w:rPr>
        <w:t>Hur långt har ni kommit i produktutvecklingen?</w:t>
      </w:r>
    </w:p>
    <w:p w:rsidRPr="00E3293D" w:rsidR="002F5A2F" w:rsidRDefault="00A00490" w14:paraId="39D5E8CE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5E50EFD1" w14:textId="77777777">
      <w:pPr>
        <w:rPr>
          <w:lang w:val="sv-SE"/>
        </w:rPr>
      </w:pPr>
      <w:r w:rsidRPr="00E3293D">
        <w:rPr>
          <w:lang w:val="sv-SE"/>
        </w:rPr>
        <w:t>Vad återstår innan ni har en första säljbar produkt (MVP)?</w:t>
      </w:r>
    </w:p>
    <w:p w:rsidRPr="00E3293D" w:rsidR="002F5A2F" w:rsidRDefault="00A00490" w14:paraId="620CFB9E" w14:textId="77777777">
      <w:pPr>
        <w:rPr>
          <w:lang w:val="sv-SE"/>
        </w:rPr>
      </w:pPr>
      <w:r w:rsidRPr="00E3293D">
        <w:rPr>
          <w:lang w:val="sv-SE"/>
        </w:rPr>
        <w:lastRenderedPageBreak/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271DBC4F" w14:textId="77777777">
      <w:pPr>
        <w:rPr>
          <w:lang w:val="sv-SE"/>
        </w:rPr>
      </w:pPr>
      <w:r w:rsidRPr="00E3293D">
        <w:rPr>
          <w:lang w:val="sv-SE"/>
        </w:rPr>
        <w:t>Finns det tidiga användare, betalande kunder eller pågående tester?</w:t>
      </w:r>
    </w:p>
    <w:p w:rsidRPr="00E3293D" w:rsidR="002F5A2F" w:rsidRDefault="00A00490" w14:paraId="3ACDE95B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087E2CEA" w14:textId="77777777">
      <w:pPr>
        <w:pStyle w:val="Heading1"/>
        <w:rPr>
          <w:lang w:val="sv-SE"/>
        </w:rPr>
      </w:pPr>
      <w:r w:rsidRPr="00E3293D">
        <w:rPr>
          <w:lang w:val="sv-SE"/>
        </w:rPr>
        <w:t>6. Marknad</w:t>
      </w:r>
    </w:p>
    <w:p w:rsidRPr="00E3293D" w:rsidR="002F5A2F" w:rsidRDefault="00A00490" w14:paraId="6B8DD337" w14:textId="77777777">
      <w:pPr>
        <w:rPr>
          <w:lang w:val="sv-SE"/>
        </w:rPr>
      </w:pPr>
      <w:r w:rsidRPr="00E3293D">
        <w:rPr>
          <w:lang w:val="sv-SE"/>
        </w:rPr>
        <w:t>Hur stor är marknaden (TAM/SAM/SOM eller annat relevant mått)?</w:t>
      </w:r>
    </w:p>
    <w:p w:rsidRPr="00E3293D" w:rsidR="002F5A2F" w:rsidRDefault="00A00490" w14:paraId="3AECC663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2883A2E7" w14:textId="77777777">
      <w:pPr>
        <w:rPr>
          <w:lang w:val="sv-SE"/>
        </w:rPr>
      </w:pPr>
      <w:r w:rsidRPr="00E3293D">
        <w:rPr>
          <w:lang w:val="sv-SE"/>
        </w:rPr>
        <w:t>Hur ser marknadstrenden ut?</w:t>
      </w:r>
    </w:p>
    <w:p w:rsidRPr="00E3293D" w:rsidR="002F5A2F" w:rsidRDefault="00A00490" w14:paraId="5D0D30B6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5E12AA2E" w14:textId="77777777">
      <w:pPr>
        <w:rPr>
          <w:lang w:val="sv-SE"/>
        </w:rPr>
      </w:pPr>
      <w:r w:rsidRPr="00E3293D">
        <w:rPr>
          <w:lang w:val="sv-SE"/>
        </w:rPr>
        <w:t>Vilka konkurrenter finns, och hur positionerar ni er i förhållande till dem?</w:t>
      </w:r>
    </w:p>
    <w:p w:rsidRPr="00E3293D" w:rsidR="002F5A2F" w:rsidRDefault="00A00490" w14:paraId="0D178E6A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5BBF3AF8" w14:textId="77777777">
      <w:pPr>
        <w:pStyle w:val="Heading1"/>
        <w:rPr>
          <w:lang w:val="sv-SE"/>
        </w:rPr>
      </w:pPr>
      <w:r w:rsidRPr="00E3293D">
        <w:rPr>
          <w:lang w:val="sv-SE"/>
        </w:rPr>
        <w:t>7. Affärsmodell</w:t>
      </w:r>
    </w:p>
    <w:p w:rsidRPr="00E3293D" w:rsidR="002F5A2F" w:rsidRDefault="00A00490" w14:paraId="52461A5A" w14:textId="77777777">
      <w:pPr>
        <w:rPr>
          <w:lang w:val="sv-SE"/>
        </w:rPr>
      </w:pPr>
      <w:r w:rsidRPr="00E3293D">
        <w:rPr>
          <w:lang w:val="sv-SE"/>
        </w:rPr>
        <w:t>Hur tjänar ni pengar (prismodell, intäktsströmmar, återkommande intäkter etc.)?</w:t>
      </w:r>
    </w:p>
    <w:p w:rsidRPr="00E3293D" w:rsidR="002F5A2F" w:rsidRDefault="00A00490" w14:paraId="666DDBDD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1F98A014" w14:textId="77777777">
      <w:pPr>
        <w:rPr>
          <w:lang w:val="sv-SE"/>
        </w:rPr>
      </w:pPr>
      <w:r w:rsidRPr="00E3293D">
        <w:rPr>
          <w:lang w:val="sv-SE"/>
        </w:rPr>
        <w:t>Vilka är de viktigaste antagandena som er affärsmodell bygger på?</w:t>
      </w:r>
    </w:p>
    <w:p w:rsidRPr="00E3293D" w:rsidR="002F5A2F" w:rsidRDefault="00A00490" w14:paraId="3D41DD3B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22D10297" w14:textId="77777777">
      <w:pPr>
        <w:pStyle w:val="Heading1"/>
        <w:rPr>
          <w:lang w:val="sv-SE"/>
        </w:rPr>
      </w:pPr>
      <w:r w:rsidRPr="00E3293D">
        <w:rPr>
          <w:lang w:val="sv-SE"/>
        </w:rPr>
        <w:t>8. Go-to-Market-strategi</w:t>
      </w:r>
    </w:p>
    <w:p w:rsidRPr="00E3293D" w:rsidR="002F5A2F" w:rsidRDefault="00A00490" w14:paraId="475D32BF" w14:textId="77777777">
      <w:pPr>
        <w:rPr>
          <w:lang w:val="sv-SE"/>
        </w:rPr>
      </w:pPr>
      <w:r w:rsidRPr="00E3293D">
        <w:rPr>
          <w:lang w:val="sv-SE"/>
        </w:rPr>
        <w:t>Hur planerar ni att nå era första kunder?</w:t>
      </w:r>
    </w:p>
    <w:p w:rsidRPr="00E3293D" w:rsidR="002F5A2F" w:rsidRDefault="00A00490" w14:paraId="5D70A5B2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45919579" w14:textId="77777777">
      <w:pPr>
        <w:rPr>
          <w:lang w:val="sv-SE"/>
        </w:rPr>
      </w:pPr>
      <w:r w:rsidRPr="00E3293D">
        <w:rPr>
          <w:lang w:val="sv-SE"/>
        </w:rPr>
        <w:t>Vilka kanaler och säljstrategier kommer ni använda?</w:t>
      </w:r>
    </w:p>
    <w:p w:rsidRPr="00E3293D" w:rsidR="002F5A2F" w:rsidRDefault="00A00490" w14:paraId="7D202DCD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568A126C" w14:textId="77777777">
      <w:pPr>
        <w:rPr>
          <w:lang w:val="sv-SE"/>
        </w:rPr>
      </w:pPr>
      <w:r w:rsidRPr="00E3293D">
        <w:rPr>
          <w:lang w:val="sv-SE"/>
        </w:rPr>
        <w:lastRenderedPageBreak/>
        <w:t>Vad är er plan för att växa bortom de första kunderna?</w:t>
      </w:r>
    </w:p>
    <w:p w:rsidRPr="00E3293D" w:rsidR="002F5A2F" w:rsidRDefault="00A00490" w14:paraId="09F1AA4E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171F297C" w14:textId="3EE9ED26">
      <w:pPr>
        <w:pStyle w:val="Heading1"/>
        <w:rPr>
          <w:lang w:val="sv-SE"/>
        </w:rPr>
      </w:pPr>
      <w:r w:rsidRPr="00E3293D">
        <w:rPr>
          <w:lang w:val="sv-SE"/>
        </w:rPr>
        <w:t>9. Team</w:t>
      </w:r>
      <w:r w:rsidR="00E639C6">
        <w:rPr>
          <w:lang w:val="sv-SE"/>
        </w:rPr>
        <w:t xml:space="preserve"> &amp; ägande</w:t>
      </w:r>
    </w:p>
    <w:p w:rsidR="00E3293D" w:rsidP="00E3293D" w:rsidRDefault="00E3293D" w14:paraId="22747E4C" w14:textId="77777777">
      <w:pPr>
        <w:rPr>
          <w:lang w:val="sv-SE"/>
        </w:rPr>
      </w:pPr>
      <w:r>
        <w:rPr>
          <w:lang w:val="sv-SE"/>
        </w:rPr>
        <w:t xml:space="preserve">Beskriv per person: </w:t>
      </w:r>
    </w:p>
    <w:p w:rsidR="00E3293D" w:rsidP="00E3293D" w:rsidRDefault="00E3293D" w14:paraId="6A1DF669" w14:textId="77777777">
      <w:pPr>
        <w:pStyle w:val="ListParagraph"/>
        <w:numPr>
          <w:ilvl w:val="0"/>
          <w:numId w:val="10"/>
        </w:numPr>
        <w:rPr>
          <w:lang w:val="sv-SE"/>
        </w:rPr>
      </w:pPr>
      <w:r w:rsidRPr="003C47D1">
        <w:rPr>
          <w:lang w:val="sv-SE"/>
        </w:rPr>
        <w:t>Namn</w:t>
      </w:r>
    </w:p>
    <w:p w:rsidR="00E3293D" w:rsidP="00E3293D" w:rsidRDefault="00E3293D" w14:paraId="1A82FAF4" w14:textId="77777777">
      <w:pPr>
        <w:pStyle w:val="ListParagraph"/>
        <w:numPr>
          <w:ilvl w:val="0"/>
          <w:numId w:val="10"/>
        </w:numPr>
        <w:rPr>
          <w:lang w:val="sv-SE"/>
        </w:rPr>
      </w:pPr>
      <w:r>
        <w:rPr>
          <w:lang w:val="sv-SE"/>
        </w:rPr>
        <w:t>R</w:t>
      </w:r>
      <w:r w:rsidRPr="003C47D1">
        <w:rPr>
          <w:lang w:val="sv-SE"/>
        </w:rPr>
        <w:t>oll i bolaget</w:t>
      </w:r>
    </w:p>
    <w:p w:rsidR="00E3293D" w:rsidP="00E3293D" w:rsidRDefault="00E3293D" w14:paraId="2DE23031" w14:textId="675C4CF0">
      <w:pPr>
        <w:pStyle w:val="ListParagraph"/>
        <w:numPr>
          <w:ilvl w:val="0"/>
          <w:numId w:val="10"/>
        </w:numPr>
        <w:rPr>
          <w:lang w:val="sv-SE"/>
        </w:rPr>
      </w:pPr>
      <w:r>
        <w:rPr>
          <w:lang w:val="sv-SE"/>
        </w:rPr>
        <w:t>R</w:t>
      </w:r>
      <w:r w:rsidRPr="003C47D1">
        <w:rPr>
          <w:lang w:val="sv-SE"/>
        </w:rPr>
        <w:t>eleva</w:t>
      </w:r>
      <w:r w:rsidR="000F53B7">
        <w:rPr>
          <w:lang w:val="sv-SE"/>
        </w:rPr>
        <w:t>n</w:t>
      </w:r>
      <w:r w:rsidRPr="003C47D1">
        <w:rPr>
          <w:lang w:val="sv-SE"/>
        </w:rPr>
        <w:t>t tidigare erfarenhet</w:t>
      </w:r>
    </w:p>
    <w:p w:rsidR="00E3293D" w:rsidP="00E3293D" w:rsidRDefault="00E3293D" w14:paraId="595FA190" w14:textId="77777777">
      <w:pPr>
        <w:pStyle w:val="ListParagraph"/>
        <w:numPr>
          <w:ilvl w:val="0"/>
          <w:numId w:val="10"/>
        </w:numPr>
        <w:rPr>
          <w:lang w:val="sv-SE"/>
        </w:rPr>
      </w:pPr>
      <w:r>
        <w:rPr>
          <w:lang w:val="sv-SE"/>
        </w:rPr>
        <w:t>Ägarandel i bolaget</w:t>
      </w:r>
    </w:p>
    <w:p w:rsidR="00C11B59" w:rsidP="00E3293D" w:rsidRDefault="00C11B59" w14:paraId="58540FBD" w14:textId="0268AE3D">
      <w:pPr>
        <w:pStyle w:val="ListParagraph"/>
        <w:numPr>
          <w:ilvl w:val="0"/>
          <w:numId w:val="10"/>
        </w:numPr>
        <w:rPr>
          <w:lang w:val="sv-SE"/>
        </w:rPr>
      </w:pPr>
      <w:r w:rsidRPr="1BBA16C1" w:rsidR="00C11B59">
        <w:rPr>
          <w:lang w:val="sv-SE"/>
        </w:rPr>
        <w:t>Äger</w:t>
      </w:r>
      <w:r w:rsidRPr="1BBA16C1" w:rsidR="0CD44D5D">
        <w:rPr>
          <w:lang w:val="sv-SE"/>
        </w:rPr>
        <w:t xml:space="preserve"> du dina andelar som privatperson eller via ett bolag?</w:t>
      </w:r>
    </w:p>
    <w:p w:rsidRPr="003C47D1" w:rsidR="00E3293D" w:rsidP="00E3293D" w:rsidRDefault="00E3293D" w14:paraId="44C60261" w14:textId="77777777">
      <w:pPr>
        <w:pStyle w:val="ListParagraph"/>
        <w:numPr>
          <w:ilvl w:val="0"/>
          <w:numId w:val="10"/>
        </w:numPr>
        <w:rPr>
          <w:lang w:val="sv-SE"/>
        </w:rPr>
      </w:pPr>
      <w:r w:rsidRPr="003C47D1">
        <w:rPr>
          <w:lang w:val="sv-SE"/>
        </w:rPr>
        <w:t>Arbetsinsats (% av FTE, dvs hur mycket ni jobbar i bolaget)</w:t>
      </w:r>
    </w:p>
    <w:p w:rsidRPr="003C47D1" w:rsidR="00E3293D" w:rsidP="00E3293D" w:rsidRDefault="00E3293D" w14:paraId="7B5620BF" w14:textId="77777777">
      <w:pPr>
        <w:rPr>
          <w:lang w:val="sv-SE"/>
        </w:rPr>
      </w:pPr>
      <w:r w:rsidRPr="003C47D1">
        <w:rPr>
          <w:lang w:val="sv-SE"/>
        </w:rPr>
        <w:t>Vilka kompletterande roller eller kompetenser saknas i teamet?</w:t>
      </w:r>
    </w:p>
    <w:p w:rsidRPr="003C47D1" w:rsidR="00E3293D" w:rsidP="00E3293D" w:rsidRDefault="00E3293D" w14:paraId="3233339A" w14:textId="77777777">
      <w:pPr>
        <w:rPr>
          <w:lang w:val="sv-SE"/>
        </w:rPr>
      </w:pPr>
      <w:r w:rsidRPr="003C47D1">
        <w:rPr>
          <w:lang w:val="sv-SE"/>
        </w:rPr>
        <w:t>________________________________________</w:t>
      </w:r>
      <w:r w:rsidRPr="003C47D1">
        <w:rPr>
          <w:lang w:val="sv-SE"/>
        </w:rPr>
        <w:br/>
      </w:r>
    </w:p>
    <w:p w:rsidRPr="00E3293D" w:rsidR="002F5A2F" w:rsidRDefault="00A00490" w14:paraId="5C2237C1" w14:textId="77777777">
      <w:pPr>
        <w:pStyle w:val="Heading1"/>
        <w:rPr>
          <w:lang w:val="sv-SE"/>
        </w:rPr>
      </w:pPr>
      <w:r w:rsidRPr="00E3293D">
        <w:rPr>
          <w:lang w:val="sv-SE"/>
        </w:rPr>
        <w:t>10. Plan &amp; Milstolpar</w:t>
      </w:r>
    </w:p>
    <w:p w:rsidRPr="00E3293D" w:rsidR="002F5A2F" w:rsidRDefault="00A00490" w14:paraId="27C1D9C1" w14:textId="77777777">
      <w:pPr>
        <w:rPr>
          <w:lang w:val="sv-SE"/>
        </w:rPr>
      </w:pPr>
      <w:r w:rsidRPr="00E3293D">
        <w:rPr>
          <w:lang w:val="sv-SE"/>
        </w:rPr>
        <w:t>Vad vill ni uppnå de kommande 12 månaderna (3–5 tydliga milstolpar)?</w:t>
      </w:r>
    </w:p>
    <w:p w:rsidRPr="00E3293D" w:rsidR="002F5A2F" w:rsidRDefault="00A00490" w14:paraId="52CB9781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67801A42" w14:textId="77777777">
      <w:pPr>
        <w:rPr>
          <w:lang w:val="sv-SE"/>
        </w:rPr>
      </w:pPr>
      <w:r w:rsidRPr="00E3293D">
        <w:rPr>
          <w:lang w:val="sv-SE"/>
        </w:rPr>
        <w:t>Vilka är era långsiktiga mål (2–3 år)?</w:t>
      </w:r>
    </w:p>
    <w:p w:rsidRPr="00E3293D" w:rsidR="002F5A2F" w:rsidRDefault="00A00490" w14:paraId="387C537B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149B790B" w14:textId="77777777">
      <w:pPr>
        <w:pStyle w:val="Heading1"/>
        <w:rPr>
          <w:lang w:val="sv-SE"/>
        </w:rPr>
      </w:pPr>
      <w:r w:rsidRPr="00E3293D">
        <w:rPr>
          <w:lang w:val="sv-SE"/>
        </w:rPr>
        <w:t>11. Kapital &amp; Finansiering</w:t>
      </w:r>
    </w:p>
    <w:p w:rsidRPr="00E3293D" w:rsidR="002F5A2F" w:rsidRDefault="00A00490" w14:paraId="2B7F48EE" w14:textId="77777777">
      <w:pPr>
        <w:rPr>
          <w:lang w:val="sv-SE"/>
        </w:rPr>
      </w:pPr>
      <w:r w:rsidRPr="00E3293D">
        <w:rPr>
          <w:lang w:val="sv-SE"/>
        </w:rPr>
        <w:t>Vilket kapitalbehov har ni det kommande året?</w:t>
      </w:r>
    </w:p>
    <w:p w:rsidRPr="00E3293D" w:rsidR="002F5A2F" w:rsidRDefault="00A00490" w14:paraId="4D1D9333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02A4E2F9" w14:textId="77777777">
      <w:pPr>
        <w:rPr>
          <w:lang w:val="sv-SE"/>
        </w:rPr>
      </w:pPr>
      <w:r w:rsidRPr="00E3293D">
        <w:rPr>
          <w:lang w:val="sv-SE"/>
        </w:rPr>
        <w:t>Vad ska pengarna användas till (t.ex. produkt, marknad, rekrytering)?</w:t>
      </w:r>
    </w:p>
    <w:p w:rsidRPr="00E3293D" w:rsidR="002F5A2F" w:rsidRDefault="00A00490" w14:paraId="0AA41CF6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54F7CD2E" w14:textId="77777777">
      <w:pPr>
        <w:rPr>
          <w:lang w:val="sv-SE"/>
        </w:rPr>
      </w:pPr>
      <w:r w:rsidRPr="00E3293D">
        <w:rPr>
          <w:lang w:val="sv-SE"/>
        </w:rPr>
        <w:t>Har ni redan fått eller söker ni annan finansiering (bidrag, lån, investeringar)?</w:t>
      </w:r>
    </w:p>
    <w:p w:rsidRPr="00E3293D" w:rsidR="002F5A2F" w:rsidRDefault="00A00490" w14:paraId="418736F1" w14:textId="77777777">
      <w:pPr>
        <w:rPr>
          <w:lang w:val="sv-SE"/>
        </w:rPr>
      </w:pPr>
      <w:r w:rsidRPr="00E3293D">
        <w:rPr>
          <w:lang w:val="sv-SE"/>
        </w:rPr>
        <w:lastRenderedPageBreak/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7B5392EA" w14:textId="77777777">
      <w:pPr>
        <w:pStyle w:val="Heading1"/>
        <w:rPr>
          <w:lang w:val="sv-SE"/>
        </w:rPr>
      </w:pPr>
      <w:r w:rsidRPr="00E3293D">
        <w:rPr>
          <w:lang w:val="sv-SE"/>
        </w:rPr>
        <w:t>12. Risker &amp; Hinder</w:t>
      </w:r>
    </w:p>
    <w:p w:rsidRPr="00E3293D" w:rsidR="002F5A2F" w:rsidRDefault="00A00490" w14:paraId="50381344" w14:textId="77777777">
      <w:pPr>
        <w:rPr>
          <w:lang w:val="sv-SE"/>
        </w:rPr>
      </w:pPr>
      <w:r w:rsidRPr="00E3293D">
        <w:rPr>
          <w:lang w:val="sv-SE"/>
        </w:rPr>
        <w:t>Vilka är de största riskerna för ert bolag (tekniska, regulatoriska, marknadsrelaterade, team)?</w:t>
      </w:r>
    </w:p>
    <w:p w:rsidRPr="00E3293D" w:rsidR="002F5A2F" w:rsidRDefault="00A00490" w14:paraId="12480613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701DCFBB" w14:textId="77777777">
      <w:pPr>
        <w:rPr>
          <w:lang w:val="sv-SE"/>
        </w:rPr>
      </w:pPr>
      <w:r w:rsidRPr="00E3293D">
        <w:rPr>
          <w:lang w:val="sv-SE"/>
        </w:rPr>
        <w:t>Hur planerar ni att hantera dessa risker?</w:t>
      </w:r>
    </w:p>
    <w:p w:rsidRPr="00E3293D" w:rsidR="002F5A2F" w:rsidRDefault="00A00490" w14:paraId="42B7280D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078862F4" w14:textId="77777777">
      <w:pPr>
        <w:pStyle w:val="Heading1"/>
        <w:rPr>
          <w:lang w:val="sv-SE"/>
        </w:rPr>
      </w:pPr>
      <w:r w:rsidRPr="00E3293D">
        <w:rPr>
          <w:lang w:val="sv-SE"/>
        </w:rPr>
        <w:t>13. Inkubatorstöd</w:t>
      </w:r>
    </w:p>
    <w:p w:rsidRPr="00E3293D" w:rsidR="002F5A2F" w:rsidRDefault="00A00490" w14:paraId="1648D128" w14:textId="77777777">
      <w:pPr>
        <w:rPr>
          <w:lang w:val="sv-SE"/>
        </w:rPr>
      </w:pPr>
      <w:r w:rsidRPr="00E3293D">
        <w:rPr>
          <w:lang w:val="sv-SE"/>
        </w:rPr>
        <w:t>Vilken hjälp/stöttning önskar ni från inkubatorn (t.ex. affärsutveckling, kapitalanskaffning, nätverk, rekrytering, kompetens)?</w:t>
      </w:r>
    </w:p>
    <w:p w:rsidRPr="00E3293D" w:rsidR="002F5A2F" w:rsidRDefault="00A00490" w14:paraId="028CACF3" w14:textId="77777777">
      <w:pPr>
        <w:rPr>
          <w:lang w:val="sv-SE"/>
        </w:rPr>
      </w:pPr>
      <w:r w:rsidRPr="00E3293D">
        <w:rPr>
          <w:lang w:val="sv-SE"/>
        </w:rPr>
        <w:t>________________________________________</w:t>
      </w:r>
      <w:r w:rsidRPr="00E3293D">
        <w:rPr>
          <w:lang w:val="sv-SE"/>
        </w:rPr>
        <w:br/>
      </w:r>
    </w:p>
    <w:p w:rsidRPr="00E3293D" w:rsidR="002F5A2F" w:rsidRDefault="00A00490" w14:paraId="69D38957" w14:textId="77777777">
      <w:pPr>
        <w:pStyle w:val="Heading1"/>
        <w:rPr>
          <w:lang w:val="sv-SE"/>
        </w:rPr>
      </w:pPr>
      <w:r w:rsidRPr="00E3293D">
        <w:rPr>
          <w:lang w:val="sv-SE"/>
        </w:rPr>
        <w:t>14. Bilagor (vid behov)</w:t>
      </w:r>
    </w:p>
    <w:p w:rsidRPr="00E3293D" w:rsidR="002F5A2F" w:rsidRDefault="00A00490" w14:paraId="7348CF1B" w14:textId="77777777">
      <w:pPr>
        <w:rPr>
          <w:lang w:val="sv-SE"/>
        </w:rPr>
      </w:pPr>
      <w:r w:rsidRPr="00E3293D">
        <w:rPr>
          <w:lang w:val="sv-SE"/>
        </w:rPr>
        <w:t>Pitch deck, prototyp/demo, tekniska specifikationer, kundcitat etc.</w:t>
      </w:r>
    </w:p>
    <w:p w:rsidR="002F5A2F" w:rsidRDefault="00A00490" w14:paraId="4B3E435B" w14:textId="77777777">
      <w:r>
        <w:t>________________________________________</w:t>
      </w:r>
      <w:r>
        <w:br/>
      </w:r>
    </w:p>
    <w:sectPr w:rsidR="002F5A2F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42CF403F"/>
    <w:multiLevelType w:val="hybridMultilevel"/>
    <w:tmpl w:val="F72049C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5582034">
    <w:abstractNumId w:val="8"/>
  </w:num>
  <w:num w:numId="2" w16cid:durableId="282688406">
    <w:abstractNumId w:val="6"/>
  </w:num>
  <w:num w:numId="3" w16cid:durableId="382216101">
    <w:abstractNumId w:val="5"/>
  </w:num>
  <w:num w:numId="4" w16cid:durableId="766928189">
    <w:abstractNumId w:val="4"/>
  </w:num>
  <w:num w:numId="5" w16cid:durableId="1267612504">
    <w:abstractNumId w:val="7"/>
  </w:num>
  <w:num w:numId="6" w16cid:durableId="956332532">
    <w:abstractNumId w:val="3"/>
  </w:num>
  <w:num w:numId="7" w16cid:durableId="379475177">
    <w:abstractNumId w:val="2"/>
  </w:num>
  <w:num w:numId="8" w16cid:durableId="851335392">
    <w:abstractNumId w:val="1"/>
  </w:num>
  <w:num w:numId="9" w16cid:durableId="195968220">
    <w:abstractNumId w:val="0"/>
  </w:num>
  <w:num w:numId="10" w16cid:durableId="7085287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53B7"/>
    <w:rsid w:val="0015074B"/>
    <w:rsid w:val="0029639D"/>
    <w:rsid w:val="002F5A2F"/>
    <w:rsid w:val="00326F90"/>
    <w:rsid w:val="008570A7"/>
    <w:rsid w:val="00983F54"/>
    <w:rsid w:val="00A00490"/>
    <w:rsid w:val="00AA1D8D"/>
    <w:rsid w:val="00B47730"/>
    <w:rsid w:val="00C11B59"/>
    <w:rsid w:val="00CB0664"/>
    <w:rsid w:val="00E3293D"/>
    <w:rsid w:val="00E639C6"/>
    <w:rsid w:val="00FC693F"/>
    <w:rsid w:val="0CD44D5D"/>
    <w:rsid w:val="1BBA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71D10D4"/>
  <w14:defaultImageDpi w14:val="300"/>
  <w15:docId w15:val="{B2554623-9D7D-4D3F-887C-FB7142F2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Emma Engström</lastModifiedBy>
  <revision>7</revision>
  <dcterms:created xsi:type="dcterms:W3CDTF">2025-09-29T08:46:00.0000000Z</dcterms:created>
  <dcterms:modified xsi:type="dcterms:W3CDTF">2025-10-01T07:45:58.1118814Z</dcterms:modified>
  <category/>
</coreProperties>
</file>