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190D" w14:textId="77777777" w:rsidR="004F1523" w:rsidRDefault="00832F2F">
      <w:pPr>
        <w:pStyle w:val="Title"/>
      </w:pPr>
      <w:r>
        <w:t>Business Plan – Incubator Application</w:t>
      </w:r>
    </w:p>
    <w:p w14:paraId="32E4B175" w14:textId="77777777" w:rsidR="004F1523" w:rsidRDefault="00832F2F">
      <w:r>
        <w:t>The business plan should be a maximum of 10 pages.</w:t>
      </w:r>
      <w:r>
        <w:br/>
      </w:r>
    </w:p>
    <w:p w14:paraId="0A78B604" w14:textId="77777777" w:rsidR="004F1523" w:rsidRDefault="00832F2F">
      <w:pPr>
        <w:pStyle w:val="Heading1"/>
      </w:pPr>
      <w:r>
        <w:t>1. Executive Summary</w:t>
      </w:r>
    </w:p>
    <w:p w14:paraId="53EB6921" w14:textId="77777777" w:rsidR="004F1523" w:rsidRDefault="00832F2F">
      <w:r>
        <w:t>What does your company do and why do you exist?</w:t>
      </w:r>
    </w:p>
    <w:p w14:paraId="092D013E" w14:textId="77777777" w:rsidR="004F1523" w:rsidRDefault="00832F2F">
      <w:r>
        <w:t>________________________________________</w:t>
      </w:r>
      <w:r>
        <w:br/>
      </w:r>
    </w:p>
    <w:p w14:paraId="1E954A5E" w14:textId="77777777" w:rsidR="004F1523" w:rsidRDefault="00832F2F">
      <w:r>
        <w:t>What is your unique offering (the “secret sauce”) and why do you have a chance to succeed?</w:t>
      </w:r>
    </w:p>
    <w:p w14:paraId="6052BD61" w14:textId="77777777" w:rsidR="004F1523" w:rsidRDefault="00832F2F">
      <w:r>
        <w:t>________________________________________</w:t>
      </w:r>
      <w:r>
        <w:br/>
      </w:r>
    </w:p>
    <w:p w14:paraId="61382C25" w14:textId="77777777" w:rsidR="004F1523" w:rsidRDefault="00832F2F">
      <w:r>
        <w:t>What milestones have you achieved so far and what are the next steps?</w:t>
      </w:r>
    </w:p>
    <w:p w14:paraId="43027596" w14:textId="77777777" w:rsidR="004F1523" w:rsidRDefault="00832F2F">
      <w:r>
        <w:t>________________________________________</w:t>
      </w:r>
      <w:r>
        <w:br/>
      </w:r>
    </w:p>
    <w:p w14:paraId="5065D5C8" w14:textId="77777777" w:rsidR="004F1523" w:rsidRDefault="00832F2F">
      <w:r>
        <w:t>Capital needs (briefly – more details later).</w:t>
      </w:r>
    </w:p>
    <w:p w14:paraId="6DC72EC6" w14:textId="77777777" w:rsidR="004F1523" w:rsidRDefault="00832F2F">
      <w:r>
        <w:t>________________________________________</w:t>
      </w:r>
      <w:r>
        <w:br/>
      </w:r>
    </w:p>
    <w:p w14:paraId="0D5A48F6" w14:textId="77777777" w:rsidR="004F1523" w:rsidRDefault="00832F2F">
      <w:pPr>
        <w:pStyle w:val="Heading1"/>
      </w:pPr>
      <w:r>
        <w:t>2. Vision &amp; Mission</w:t>
      </w:r>
    </w:p>
    <w:p w14:paraId="5BADAF8D" w14:textId="77777777" w:rsidR="004F1523" w:rsidRDefault="00832F2F">
      <w:r>
        <w:t>What is your long-term vision (5–10 years)?</w:t>
      </w:r>
    </w:p>
    <w:p w14:paraId="3134982E" w14:textId="77777777" w:rsidR="004F1523" w:rsidRDefault="00832F2F">
      <w:r>
        <w:t>________________________________________</w:t>
      </w:r>
      <w:r>
        <w:br/>
      </w:r>
    </w:p>
    <w:p w14:paraId="49BEDC06" w14:textId="77777777" w:rsidR="004F1523" w:rsidRDefault="00832F2F">
      <w:r>
        <w:t>What is your mission – why do you exist and what change do you want to create?</w:t>
      </w:r>
    </w:p>
    <w:p w14:paraId="3A0BBEAD" w14:textId="77777777" w:rsidR="004F1523" w:rsidRDefault="00832F2F">
      <w:r>
        <w:t>________________________________________</w:t>
      </w:r>
      <w:r>
        <w:br/>
      </w:r>
    </w:p>
    <w:p w14:paraId="6F9ECD49" w14:textId="77777777" w:rsidR="004F1523" w:rsidRDefault="00832F2F">
      <w:pPr>
        <w:pStyle w:val="Heading1"/>
      </w:pPr>
      <w:r>
        <w:t>3. Problem &amp; Customer</w:t>
      </w:r>
    </w:p>
    <w:p w14:paraId="3A364C93" w14:textId="77777777" w:rsidR="004F1523" w:rsidRDefault="00832F2F">
      <w:r>
        <w:t>What problem are you solving?</w:t>
      </w:r>
    </w:p>
    <w:p w14:paraId="50248256" w14:textId="77777777" w:rsidR="004F1523" w:rsidRDefault="00832F2F">
      <w:r>
        <w:t>________________________________________</w:t>
      </w:r>
      <w:r>
        <w:br/>
      </w:r>
    </w:p>
    <w:p w14:paraId="23A8FC67" w14:textId="77777777" w:rsidR="004F1523" w:rsidRDefault="00832F2F">
      <w:r>
        <w:lastRenderedPageBreak/>
        <w:t>Who is your customer (segment, persona, willingness to pay)?</w:t>
      </w:r>
    </w:p>
    <w:p w14:paraId="24E7C91F" w14:textId="77777777" w:rsidR="004F1523" w:rsidRDefault="00832F2F">
      <w:r>
        <w:t>________________________________________</w:t>
      </w:r>
      <w:r>
        <w:br/>
      </w:r>
    </w:p>
    <w:p w14:paraId="6B1B6B99" w14:textId="77777777" w:rsidR="004F1523" w:rsidRDefault="00832F2F">
      <w:r>
        <w:t>How have you verified that this is truly a problem your customer experiences?</w:t>
      </w:r>
    </w:p>
    <w:p w14:paraId="15FBB569" w14:textId="77777777" w:rsidR="004F1523" w:rsidRDefault="00832F2F">
      <w:r>
        <w:t>________________________________________</w:t>
      </w:r>
      <w:r>
        <w:br/>
      </w:r>
    </w:p>
    <w:p w14:paraId="746B351D" w14:textId="77777777" w:rsidR="004F1523" w:rsidRDefault="00832F2F">
      <w:r>
        <w:t>How many customer interviews have you conducted?</w:t>
      </w:r>
    </w:p>
    <w:p w14:paraId="4FE18DAC" w14:textId="77777777" w:rsidR="004F1523" w:rsidRDefault="00832F2F">
      <w:r>
        <w:t>________________________________________</w:t>
      </w:r>
      <w:r>
        <w:br/>
      </w:r>
    </w:p>
    <w:p w14:paraId="1B04EE4E" w14:textId="77777777" w:rsidR="004F1523" w:rsidRDefault="00832F2F">
      <w:r>
        <w:t>What insights did you gain from them?</w:t>
      </w:r>
    </w:p>
    <w:p w14:paraId="2736F29D" w14:textId="77777777" w:rsidR="004F1523" w:rsidRDefault="00832F2F">
      <w:r>
        <w:t>________________________________________</w:t>
      </w:r>
      <w:r>
        <w:br/>
      </w:r>
    </w:p>
    <w:p w14:paraId="0206476E" w14:textId="77777777" w:rsidR="004F1523" w:rsidRDefault="00832F2F">
      <w:r>
        <w:t>Have you conducted pilots/tests or secured early customers?</w:t>
      </w:r>
    </w:p>
    <w:p w14:paraId="45EF0AFF" w14:textId="77777777" w:rsidR="004F1523" w:rsidRDefault="00832F2F">
      <w:r>
        <w:t>________________________________________</w:t>
      </w:r>
      <w:r>
        <w:br/>
      </w:r>
    </w:p>
    <w:p w14:paraId="7E85AFC7" w14:textId="77777777" w:rsidR="004F1523" w:rsidRDefault="00832F2F">
      <w:pPr>
        <w:pStyle w:val="Heading1"/>
      </w:pPr>
      <w:r>
        <w:t>4. Solution &amp; “Secret Sauce”</w:t>
      </w:r>
    </w:p>
    <w:p w14:paraId="69B55FA6" w14:textId="77777777" w:rsidR="004F1523" w:rsidRDefault="00832F2F">
      <w:r>
        <w:t>Describe the product/solution. How does it solve the customer’s problem?</w:t>
      </w:r>
    </w:p>
    <w:p w14:paraId="6E2354F8" w14:textId="77777777" w:rsidR="004F1523" w:rsidRDefault="00832F2F">
      <w:r>
        <w:t>________________________________________</w:t>
      </w:r>
      <w:r>
        <w:br/>
      </w:r>
    </w:p>
    <w:p w14:paraId="5C7F9CFC" w14:textId="77777777" w:rsidR="004F1523" w:rsidRDefault="00832F2F">
      <w:r>
        <w:t>What makes your solution unique compared to existing alternatives?</w:t>
      </w:r>
    </w:p>
    <w:p w14:paraId="26B66928" w14:textId="77777777" w:rsidR="004F1523" w:rsidRDefault="00832F2F">
      <w:r>
        <w:t>________________________________________</w:t>
      </w:r>
      <w:r>
        <w:br/>
      </w:r>
    </w:p>
    <w:p w14:paraId="3EECF5CE" w14:textId="77777777" w:rsidR="004F1523" w:rsidRDefault="00832F2F">
      <w:r>
        <w:t>What is your competitive advantage (e.g. technology, competence, network, IP, speed)?</w:t>
      </w:r>
    </w:p>
    <w:p w14:paraId="239EA43F" w14:textId="77777777" w:rsidR="004F1523" w:rsidRDefault="00832F2F">
      <w:r>
        <w:t>________________________________________</w:t>
      </w:r>
      <w:r>
        <w:br/>
      </w:r>
    </w:p>
    <w:p w14:paraId="180FD882" w14:textId="77777777" w:rsidR="004F1523" w:rsidRDefault="00832F2F">
      <w:pPr>
        <w:pStyle w:val="Heading1"/>
      </w:pPr>
      <w:r>
        <w:t>5. Product &amp; Status</w:t>
      </w:r>
    </w:p>
    <w:p w14:paraId="32F1C1FA" w14:textId="77777777" w:rsidR="004F1523" w:rsidRDefault="00832F2F">
      <w:r>
        <w:t>How far have you come in product development?</w:t>
      </w:r>
    </w:p>
    <w:p w14:paraId="7FAB69FC" w14:textId="77777777" w:rsidR="004F1523" w:rsidRDefault="00832F2F">
      <w:r>
        <w:t>________________________________________</w:t>
      </w:r>
      <w:r>
        <w:br/>
      </w:r>
    </w:p>
    <w:p w14:paraId="6E0DE467" w14:textId="77777777" w:rsidR="004F1523" w:rsidRDefault="00832F2F">
      <w:r>
        <w:lastRenderedPageBreak/>
        <w:t>What remains before you have a first sellable product (MVP)?</w:t>
      </w:r>
    </w:p>
    <w:p w14:paraId="26002700" w14:textId="77777777" w:rsidR="004F1523" w:rsidRDefault="00832F2F">
      <w:r>
        <w:t>________________________________________</w:t>
      </w:r>
      <w:r>
        <w:br/>
      </w:r>
    </w:p>
    <w:p w14:paraId="6EE4EDE9" w14:textId="77777777" w:rsidR="004F1523" w:rsidRDefault="00832F2F">
      <w:r>
        <w:t>Do you have early users, paying customers or ongoing tests?</w:t>
      </w:r>
    </w:p>
    <w:p w14:paraId="5F87E559" w14:textId="77777777" w:rsidR="004F1523" w:rsidRDefault="00832F2F">
      <w:r>
        <w:t>________________________________________</w:t>
      </w:r>
      <w:r>
        <w:br/>
      </w:r>
    </w:p>
    <w:p w14:paraId="7B768223" w14:textId="77777777" w:rsidR="004F1523" w:rsidRDefault="00832F2F">
      <w:pPr>
        <w:pStyle w:val="Heading1"/>
      </w:pPr>
      <w:r>
        <w:t>6. Market</w:t>
      </w:r>
    </w:p>
    <w:p w14:paraId="0C6B6DC2" w14:textId="77777777" w:rsidR="004F1523" w:rsidRDefault="00832F2F">
      <w:r>
        <w:t>How large is the market (TAM/SAM/SOM or other relevant measure)?</w:t>
      </w:r>
    </w:p>
    <w:p w14:paraId="105E5477" w14:textId="77777777" w:rsidR="004F1523" w:rsidRDefault="00832F2F">
      <w:r>
        <w:t>________________________________________</w:t>
      </w:r>
      <w:r>
        <w:br/>
      </w:r>
    </w:p>
    <w:p w14:paraId="0DDB1A6C" w14:textId="77777777" w:rsidR="004F1523" w:rsidRDefault="00832F2F">
      <w:r>
        <w:t>What are the market trends?</w:t>
      </w:r>
    </w:p>
    <w:p w14:paraId="299155C3" w14:textId="77777777" w:rsidR="004F1523" w:rsidRDefault="00832F2F">
      <w:r>
        <w:t>________________________________________</w:t>
      </w:r>
      <w:r>
        <w:br/>
      </w:r>
    </w:p>
    <w:p w14:paraId="4793D9FA" w14:textId="77777777" w:rsidR="004F1523" w:rsidRDefault="00832F2F">
      <w:r>
        <w:t>Who are your competitors, and how do you position yourself in relation to them?</w:t>
      </w:r>
    </w:p>
    <w:p w14:paraId="0E1E383F" w14:textId="77777777" w:rsidR="004F1523" w:rsidRDefault="00832F2F">
      <w:r>
        <w:t>________________________________________</w:t>
      </w:r>
      <w:r>
        <w:br/>
      </w:r>
    </w:p>
    <w:p w14:paraId="386075FF" w14:textId="77777777" w:rsidR="004F1523" w:rsidRDefault="00832F2F">
      <w:pPr>
        <w:pStyle w:val="Heading1"/>
      </w:pPr>
      <w:r>
        <w:t>7. Business Model</w:t>
      </w:r>
    </w:p>
    <w:p w14:paraId="679B7873" w14:textId="77777777" w:rsidR="004F1523" w:rsidRDefault="00832F2F">
      <w:r>
        <w:t>How do you make money (pricing model, revenue streams, recurring revenue, etc.)?</w:t>
      </w:r>
    </w:p>
    <w:p w14:paraId="5268B230" w14:textId="77777777" w:rsidR="004F1523" w:rsidRDefault="00832F2F">
      <w:r>
        <w:t>________________________________________</w:t>
      </w:r>
      <w:r>
        <w:br/>
      </w:r>
    </w:p>
    <w:p w14:paraId="1588B02F" w14:textId="77777777" w:rsidR="004F1523" w:rsidRDefault="00832F2F">
      <w:r>
        <w:t>What are the key assumptions your business model is based on?</w:t>
      </w:r>
    </w:p>
    <w:p w14:paraId="37DBBF43" w14:textId="77777777" w:rsidR="004F1523" w:rsidRDefault="00832F2F">
      <w:r>
        <w:t>________________________________________</w:t>
      </w:r>
      <w:r>
        <w:br/>
      </w:r>
    </w:p>
    <w:p w14:paraId="04452C0F" w14:textId="77777777" w:rsidR="004F1523" w:rsidRDefault="00832F2F">
      <w:pPr>
        <w:pStyle w:val="Heading1"/>
      </w:pPr>
      <w:r>
        <w:t>8. Go-to-Market Strategy</w:t>
      </w:r>
    </w:p>
    <w:p w14:paraId="6CB7F032" w14:textId="77777777" w:rsidR="004F1523" w:rsidRDefault="00832F2F">
      <w:r>
        <w:t>How do you plan to reach your first customers?</w:t>
      </w:r>
    </w:p>
    <w:p w14:paraId="6786A992" w14:textId="77777777" w:rsidR="004F1523" w:rsidRDefault="00832F2F">
      <w:r>
        <w:t>________________________________________</w:t>
      </w:r>
      <w:r>
        <w:br/>
      </w:r>
    </w:p>
    <w:p w14:paraId="3424262C" w14:textId="77777777" w:rsidR="004F1523" w:rsidRDefault="00832F2F">
      <w:r>
        <w:t>Which channels and sales strategies will you use?</w:t>
      </w:r>
    </w:p>
    <w:p w14:paraId="69D9418B" w14:textId="77777777" w:rsidR="004F1523" w:rsidRDefault="00832F2F">
      <w:r>
        <w:lastRenderedPageBreak/>
        <w:t>________________________________________</w:t>
      </w:r>
      <w:r>
        <w:br/>
      </w:r>
    </w:p>
    <w:p w14:paraId="4EB47059" w14:textId="77777777" w:rsidR="004F1523" w:rsidRDefault="00832F2F">
      <w:r>
        <w:t>What is your plan to grow beyond your first customers?</w:t>
      </w:r>
    </w:p>
    <w:p w14:paraId="7B46F406" w14:textId="77777777" w:rsidR="004F1523" w:rsidRDefault="00832F2F">
      <w:r>
        <w:t>________________________________________</w:t>
      </w:r>
      <w:r>
        <w:br/>
      </w:r>
    </w:p>
    <w:p w14:paraId="6C0C8762" w14:textId="77777777" w:rsidR="004F1523" w:rsidRDefault="00832F2F">
      <w:pPr>
        <w:pStyle w:val="Heading1"/>
      </w:pPr>
      <w:r>
        <w:t>9. Team &amp; Ownership</w:t>
      </w:r>
    </w:p>
    <w:p w14:paraId="37B2A886" w14:textId="77777777" w:rsidR="004F1523" w:rsidRDefault="00832F2F">
      <w:r>
        <w:t>Describe per person:</w:t>
      </w:r>
    </w:p>
    <w:p w14:paraId="4FAB412A" w14:textId="3DA6AEBD" w:rsidR="004F1523" w:rsidRDefault="00832F2F" w:rsidP="00832F2F">
      <w:pPr>
        <w:ind w:left="720"/>
      </w:pPr>
      <w:r>
        <w:t>Name</w:t>
      </w:r>
    </w:p>
    <w:p w14:paraId="77EFCA09" w14:textId="77777777" w:rsidR="004F1523" w:rsidRDefault="00832F2F" w:rsidP="00832F2F">
      <w:pPr>
        <w:ind w:left="720"/>
      </w:pPr>
      <w:r>
        <w:t>_</w:t>
      </w:r>
      <w:r>
        <w:t>_______________________________________</w:t>
      </w:r>
      <w:r>
        <w:br/>
      </w:r>
    </w:p>
    <w:p w14:paraId="4526BD0C" w14:textId="77777777" w:rsidR="004F1523" w:rsidRDefault="00832F2F" w:rsidP="00832F2F">
      <w:pPr>
        <w:ind w:left="720"/>
      </w:pPr>
      <w:r>
        <w:t>Role in the company</w:t>
      </w:r>
    </w:p>
    <w:p w14:paraId="7A2F3FE9" w14:textId="77777777" w:rsidR="004F1523" w:rsidRDefault="00832F2F" w:rsidP="00832F2F">
      <w:pPr>
        <w:ind w:left="720"/>
      </w:pPr>
      <w:r>
        <w:t>________________________________________</w:t>
      </w:r>
      <w:r>
        <w:br/>
      </w:r>
    </w:p>
    <w:p w14:paraId="01B3C396" w14:textId="77777777" w:rsidR="004F1523" w:rsidRDefault="00832F2F" w:rsidP="00832F2F">
      <w:pPr>
        <w:ind w:left="720"/>
      </w:pPr>
      <w:r>
        <w:t>Relevant previous experience</w:t>
      </w:r>
    </w:p>
    <w:p w14:paraId="6863015F" w14:textId="77777777" w:rsidR="004F1523" w:rsidRDefault="00832F2F" w:rsidP="00832F2F">
      <w:pPr>
        <w:ind w:left="720"/>
      </w:pPr>
      <w:r>
        <w:t>________________________________________</w:t>
      </w:r>
      <w:r>
        <w:br/>
      </w:r>
    </w:p>
    <w:p w14:paraId="393875FA" w14:textId="77777777" w:rsidR="004F1523" w:rsidRDefault="00832F2F" w:rsidP="00832F2F">
      <w:pPr>
        <w:ind w:left="720"/>
      </w:pPr>
      <w:r>
        <w:t>Ownership share in the company</w:t>
      </w:r>
    </w:p>
    <w:p w14:paraId="4612C7D8" w14:textId="77777777" w:rsidR="004F1523" w:rsidRDefault="00832F2F" w:rsidP="00832F2F">
      <w:pPr>
        <w:ind w:left="720"/>
      </w:pPr>
      <w:r>
        <w:t>________________________________________</w:t>
      </w:r>
      <w:r>
        <w:br/>
      </w:r>
    </w:p>
    <w:p w14:paraId="59898302" w14:textId="77777777" w:rsidR="004F1523" w:rsidRDefault="00832F2F" w:rsidP="00832F2F">
      <w:pPr>
        <w:ind w:left="720"/>
      </w:pPr>
      <w:r>
        <w:t>Do you own your shares as a private individual or through a company?</w:t>
      </w:r>
    </w:p>
    <w:p w14:paraId="0B73BFE4" w14:textId="77777777" w:rsidR="004F1523" w:rsidRDefault="00832F2F" w:rsidP="00832F2F">
      <w:pPr>
        <w:ind w:left="720"/>
      </w:pPr>
      <w:r>
        <w:t>________________________________________</w:t>
      </w:r>
      <w:r>
        <w:br/>
      </w:r>
    </w:p>
    <w:p w14:paraId="72955156" w14:textId="77777777" w:rsidR="004F1523" w:rsidRDefault="00832F2F" w:rsidP="00832F2F">
      <w:pPr>
        <w:ind w:left="720"/>
      </w:pPr>
      <w:r>
        <w:t>Work contribution (% of FTE, i.e. how much you work in the company)</w:t>
      </w:r>
    </w:p>
    <w:p w14:paraId="655E4355" w14:textId="77777777" w:rsidR="004F1523" w:rsidRDefault="00832F2F" w:rsidP="00832F2F">
      <w:pPr>
        <w:ind w:left="720"/>
      </w:pPr>
      <w:r>
        <w:t>________________________________________</w:t>
      </w:r>
      <w:r>
        <w:br/>
      </w:r>
    </w:p>
    <w:p w14:paraId="6C49EDB7" w14:textId="77777777" w:rsidR="004F1523" w:rsidRDefault="00832F2F">
      <w:r>
        <w:t>Which complementary roles or competences are missing in the team?</w:t>
      </w:r>
    </w:p>
    <w:p w14:paraId="6B317D83" w14:textId="77777777" w:rsidR="004F1523" w:rsidRDefault="00832F2F">
      <w:r>
        <w:t>________________________________________</w:t>
      </w:r>
      <w:r>
        <w:br/>
      </w:r>
    </w:p>
    <w:p w14:paraId="64A90A7E" w14:textId="77777777" w:rsidR="004F1523" w:rsidRDefault="00832F2F">
      <w:pPr>
        <w:pStyle w:val="Heading1"/>
      </w:pPr>
      <w:r>
        <w:lastRenderedPageBreak/>
        <w:t>10. Plan &amp; Milestones</w:t>
      </w:r>
    </w:p>
    <w:p w14:paraId="44046003" w14:textId="77777777" w:rsidR="004F1523" w:rsidRDefault="00832F2F">
      <w:r>
        <w:t>What do you want to achieve in the next 12 months (3–5 clear milestones)?</w:t>
      </w:r>
    </w:p>
    <w:p w14:paraId="76E41D91" w14:textId="77777777" w:rsidR="004F1523" w:rsidRDefault="00832F2F">
      <w:r>
        <w:t>________________________________________</w:t>
      </w:r>
      <w:r>
        <w:br/>
      </w:r>
    </w:p>
    <w:p w14:paraId="284F32A5" w14:textId="77777777" w:rsidR="004F1523" w:rsidRDefault="00832F2F">
      <w:r>
        <w:t>What are your long-term goals (2–3 years)?</w:t>
      </w:r>
    </w:p>
    <w:p w14:paraId="0156BE3C" w14:textId="77777777" w:rsidR="004F1523" w:rsidRDefault="00832F2F">
      <w:r>
        <w:t>________________________________________</w:t>
      </w:r>
      <w:r>
        <w:br/>
      </w:r>
    </w:p>
    <w:p w14:paraId="77CCB28D" w14:textId="77777777" w:rsidR="004F1523" w:rsidRDefault="00832F2F">
      <w:pPr>
        <w:pStyle w:val="Heading1"/>
      </w:pPr>
      <w:r>
        <w:t>11. Capital &amp; Financing</w:t>
      </w:r>
    </w:p>
    <w:p w14:paraId="02EAB241" w14:textId="77777777" w:rsidR="004F1523" w:rsidRDefault="00832F2F">
      <w:r>
        <w:t>What are your capital needs for the coming year?</w:t>
      </w:r>
    </w:p>
    <w:p w14:paraId="00C51D57" w14:textId="77777777" w:rsidR="004F1523" w:rsidRDefault="00832F2F">
      <w:r>
        <w:t>________________________________________</w:t>
      </w:r>
      <w:r>
        <w:br/>
      </w:r>
    </w:p>
    <w:p w14:paraId="25034F27" w14:textId="77777777" w:rsidR="004F1523" w:rsidRDefault="00832F2F">
      <w:r>
        <w:t>What will the money be used for (e.g. product, market, recruitment)?</w:t>
      </w:r>
    </w:p>
    <w:p w14:paraId="0B004CA7" w14:textId="77777777" w:rsidR="004F1523" w:rsidRDefault="00832F2F">
      <w:r>
        <w:t>________________________________________</w:t>
      </w:r>
      <w:r>
        <w:br/>
      </w:r>
    </w:p>
    <w:p w14:paraId="25895FEC" w14:textId="77777777" w:rsidR="004F1523" w:rsidRDefault="00832F2F">
      <w:r>
        <w:t>Have you already received or are you seeking other financing (grants, loans, investments)?</w:t>
      </w:r>
    </w:p>
    <w:p w14:paraId="2231BA3D" w14:textId="77777777" w:rsidR="004F1523" w:rsidRDefault="00832F2F">
      <w:r>
        <w:t>________________________________________</w:t>
      </w:r>
      <w:r>
        <w:br/>
      </w:r>
    </w:p>
    <w:p w14:paraId="68C27BA7" w14:textId="77777777" w:rsidR="004F1523" w:rsidRDefault="00832F2F">
      <w:pPr>
        <w:pStyle w:val="Heading1"/>
      </w:pPr>
      <w:r>
        <w:t>12. Risks &amp; Challenges</w:t>
      </w:r>
    </w:p>
    <w:p w14:paraId="080EB4CA" w14:textId="77777777" w:rsidR="004F1523" w:rsidRDefault="00832F2F">
      <w:r>
        <w:t>What are the biggest risks for your company (technical, regulatory, market-related, team)?</w:t>
      </w:r>
    </w:p>
    <w:p w14:paraId="373A4F99" w14:textId="77777777" w:rsidR="004F1523" w:rsidRDefault="00832F2F">
      <w:r>
        <w:t>________________________________________</w:t>
      </w:r>
      <w:r>
        <w:br/>
      </w:r>
    </w:p>
    <w:p w14:paraId="530C6C7C" w14:textId="77777777" w:rsidR="004F1523" w:rsidRDefault="00832F2F">
      <w:r>
        <w:t>How do you plan to handle these risks?</w:t>
      </w:r>
    </w:p>
    <w:p w14:paraId="1EAAAAF7" w14:textId="77777777" w:rsidR="004F1523" w:rsidRDefault="00832F2F">
      <w:r>
        <w:t>________________________________________</w:t>
      </w:r>
      <w:r>
        <w:br/>
      </w:r>
    </w:p>
    <w:p w14:paraId="146D7803" w14:textId="77777777" w:rsidR="004F1523" w:rsidRDefault="00832F2F">
      <w:pPr>
        <w:pStyle w:val="Heading1"/>
      </w:pPr>
      <w:r>
        <w:t>13. Incubator Support</w:t>
      </w:r>
    </w:p>
    <w:p w14:paraId="46A1B9FF" w14:textId="77777777" w:rsidR="004F1523" w:rsidRDefault="00832F2F">
      <w:r>
        <w:t>What support would you like from the incubator (e.g. business development, fundraising, network, recruitment, expertise)?</w:t>
      </w:r>
    </w:p>
    <w:p w14:paraId="45693A3D" w14:textId="77777777" w:rsidR="004F1523" w:rsidRDefault="00832F2F">
      <w:r>
        <w:t>________________________________________</w:t>
      </w:r>
      <w:r>
        <w:br/>
      </w:r>
    </w:p>
    <w:p w14:paraId="70EBFE63" w14:textId="77777777" w:rsidR="004F1523" w:rsidRDefault="00832F2F">
      <w:pPr>
        <w:pStyle w:val="Heading1"/>
      </w:pPr>
      <w:r>
        <w:lastRenderedPageBreak/>
        <w:t>14. Appendices (if needed)</w:t>
      </w:r>
    </w:p>
    <w:p w14:paraId="288B2011" w14:textId="77777777" w:rsidR="004F1523" w:rsidRDefault="00832F2F">
      <w:r>
        <w:t>Pitch deck, prototype/demo, technical specifications, customer quotes, etc.</w:t>
      </w:r>
    </w:p>
    <w:p w14:paraId="7C59E8A4" w14:textId="77777777" w:rsidR="004F1523" w:rsidRDefault="00832F2F">
      <w:r>
        <w:t>________________________________________</w:t>
      </w:r>
      <w:r>
        <w:br/>
      </w:r>
    </w:p>
    <w:sectPr w:rsidR="004F15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7A46FE"/>
    <w:multiLevelType w:val="hybridMultilevel"/>
    <w:tmpl w:val="234C94C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58322">
    <w:abstractNumId w:val="8"/>
  </w:num>
  <w:num w:numId="2" w16cid:durableId="523524192">
    <w:abstractNumId w:val="6"/>
  </w:num>
  <w:num w:numId="3" w16cid:durableId="779571330">
    <w:abstractNumId w:val="5"/>
  </w:num>
  <w:num w:numId="4" w16cid:durableId="1787508214">
    <w:abstractNumId w:val="4"/>
  </w:num>
  <w:num w:numId="5" w16cid:durableId="1816870072">
    <w:abstractNumId w:val="7"/>
  </w:num>
  <w:num w:numId="6" w16cid:durableId="1076785675">
    <w:abstractNumId w:val="3"/>
  </w:num>
  <w:num w:numId="7" w16cid:durableId="1813862923">
    <w:abstractNumId w:val="2"/>
  </w:num>
  <w:num w:numId="8" w16cid:durableId="959605578">
    <w:abstractNumId w:val="1"/>
  </w:num>
  <w:num w:numId="9" w16cid:durableId="1056585719">
    <w:abstractNumId w:val="0"/>
  </w:num>
  <w:num w:numId="10" w16cid:durableId="7135806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4629"/>
    <w:rsid w:val="0029639D"/>
    <w:rsid w:val="00326F90"/>
    <w:rsid w:val="004255A5"/>
    <w:rsid w:val="004F1523"/>
    <w:rsid w:val="00594417"/>
    <w:rsid w:val="00832F2F"/>
    <w:rsid w:val="00AA1D8D"/>
    <w:rsid w:val="00B47730"/>
    <w:rsid w:val="00C8703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701DF19"/>
  <w14:defaultImageDpi w14:val="300"/>
  <w15:docId w15:val="{89545316-E09A-4F89-9B54-05866781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Emma Hansson</cp:lastModifiedBy>
  <cp:revision>5</cp:revision>
  <dcterms:created xsi:type="dcterms:W3CDTF">2025-10-01T07:56:00Z</dcterms:created>
  <dcterms:modified xsi:type="dcterms:W3CDTF">2025-10-01T07:57:00Z</dcterms:modified>
  <cp:category/>
</cp:coreProperties>
</file>